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2362520108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5rplc-37">
    <w:name w:val="cat-ExternalSystemDefined grp-35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5rplc-44">
    <w:name w:val="cat-ExternalSystemDefined grp-35 rplc-44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ExternalSystemDefinedgrp-35rplc-64">
    <w:name w:val="cat-ExternalSystemDefined grp-35 rplc-64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